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and ai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barn    </w:t>
      </w:r>
      <w:r>
        <w:t xml:space="preserve">   car    </w:t>
      </w:r>
      <w:r>
        <w:t xml:space="preserve">   chain    </w:t>
      </w:r>
      <w:r>
        <w:t xml:space="preserve">   dark    </w:t>
      </w:r>
      <w:r>
        <w:t xml:space="preserve">   far    </w:t>
      </w:r>
      <w:r>
        <w:t xml:space="preserve">   hard    </w:t>
      </w:r>
      <w:r>
        <w:t xml:space="preserve">   mark    </w:t>
      </w:r>
      <w:r>
        <w:t xml:space="preserve">   pain    </w:t>
      </w:r>
      <w:r>
        <w:t xml:space="preserve">   sail    </w:t>
      </w:r>
      <w:r>
        <w:t xml:space="preserve">   star    </w:t>
      </w:r>
      <w:r>
        <w:t xml:space="preserve">   tail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and ai wordsearch</dc:title>
  <dcterms:created xsi:type="dcterms:W3CDTF">2021-10-11T01:30:25Z</dcterms:created>
  <dcterms:modified xsi:type="dcterms:W3CDTF">2021-10-11T01:30:25Z</dcterms:modified>
</cp:coreProperties>
</file>