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-ar and -or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born    </w:t>
      </w:r>
      <w:r>
        <w:t xml:space="preserve">   car    </w:t>
      </w:r>
      <w:r>
        <w:t xml:space="preserve">   cart    </w:t>
      </w:r>
      <w:r>
        <w:t xml:space="preserve">   chart    </w:t>
      </w:r>
      <w:r>
        <w:t xml:space="preserve">   cord    </w:t>
      </w:r>
      <w:r>
        <w:t xml:space="preserve">   corn    </w:t>
      </w:r>
      <w:r>
        <w:t xml:space="preserve">   far    </w:t>
      </w:r>
      <w:r>
        <w:t xml:space="preserve">   force    </w:t>
      </w:r>
      <w:r>
        <w:t xml:space="preserve">   forge    </w:t>
      </w:r>
      <w:r>
        <w:t xml:space="preserve">   form    </w:t>
      </w:r>
      <w:r>
        <w:t xml:space="preserve">   jar    </w:t>
      </w:r>
      <w:r>
        <w:t xml:space="preserve">   large    </w:t>
      </w:r>
      <w:r>
        <w:t xml:space="preserve">   march    </w:t>
      </w:r>
      <w:r>
        <w:t xml:space="preserve">   scar    </w:t>
      </w:r>
      <w:r>
        <w:t xml:space="preserve">   scorch    </w:t>
      </w:r>
      <w:r>
        <w:t xml:space="preserve">   sharp    </w:t>
      </w:r>
      <w:r>
        <w:t xml:space="preserve">   star    </w:t>
      </w:r>
      <w:r>
        <w:t xml:space="preserve">   start    </w:t>
      </w:r>
      <w:r>
        <w:t xml:space="preserve">   storm    </w:t>
      </w:r>
      <w:r>
        <w:t xml:space="preserve">   tar    </w:t>
      </w:r>
      <w:r>
        <w:t xml:space="preserve">   tart    </w:t>
      </w:r>
      <w:r>
        <w:t xml:space="preserve">   torch    </w:t>
      </w:r>
      <w:r>
        <w:t xml:space="preserve">   torn    </w:t>
      </w:r>
      <w:r>
        <w:t xml:space="preserve">  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 and -or Words</dc:title>
  <dcterms:created xsi:type="dcterms:W3CDTF">2021-10-10T23:47:23Z</dcterms:created>
  <dcterms:modified xsi:type="dcterms:W3CDTF">2021-10-10T23:47:23Z</dcterms:modified>
</cp:coreProperties>
</file>