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 and or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kind of pointed bone that grows out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piece of land where people grow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garden where anyone can walk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arrange things into different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take the first steps in doing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take the first steps in doing something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ride in it it has wheels 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there is no 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hard, loud sound that dogs make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a game that you play to get exercise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very bad weather with strong wind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and or words</dc:title>
  <dcterms:created xsi:type="dcterms:W3CDTF">2021-10-11T01:30:36Z</dcterms:created>
  <dcterms:modified xsi:type="dcterms:W3CDTF">2021-10-11T01:30:36Z</dcterms:modified>
</cp:coreProperties>
</file>