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and 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travel inside it from one place to another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boys wear this kind of hat outside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unhappy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it on your head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spread for bread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run water from 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it to hold or carry things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grown up male person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furry animal kept as a pet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 can fry an egg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and or words</dc:title>
  <dcterms:created xsi:type="dcterms:W3CDTF">2021-10-11T01:30:03Z</dcterms:created>
  <dcterms:modified xsi:type="dcterms:W3CDTF">2021-10-11T01:30:03Z</dcterms:modified>
</cp:coreProperties>
</file>