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er ir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entrar    </w:t>
      </w:r>
      <w:r>
        <w:t xml:space="preserve">   describir    </w:t>
      </w:r>
      <w:r>
        <w:t xml:space="preserve">   abrir    </w:t>
      </w:r>
      <w:r>
        <w:t xml:space="preserve">   escribir    </w:t>
      </w:r>
      <w:r>
        <w:t xml:space="preserve">   limpiar    </w:t>
      </w:r>
      <w:r>
        <w:t xml:space="preserve">   caminar    </w:t>
      </w:r>
      <w:r>
        <w:t xml:space="preserve">   salir    </w:t>
      </w:r>
      <w:r>
        <w:t xml:space="preserve">   dormir    </w:t>
      </w:r>
      <w:r>
        <w:t xml:space="preserve">   venir    </w:t>
      </w:r>
      <w:r>
        <w:t xml:space="preserve">   decir    </w:t>
      </w:r>
      <w:r>
        <w:t xml:space="preserve">   saber    </w:t>
      </w:r>
      <w:r>
        <w:t xml:space="preserve">   ser    </w:t>
      </w:r>
      <w:r>
        <w:t xml:space="preserve">   poner    </w:t>
      </w:r>
      <w:r>
        <w:t xml:space="preserve">   haber    </w:t>
      </w:r>
      <w:r>
        <w:t xml:space="preserve">   tener    </w:t>
      </w:r>
      <w:r>
        <w:t xml:space="preserve">   escuchar    </w:t>
      </w:r>
      <w:r>
        <w:t xml:space="preserve">   descansar    </w:t>
      </w:r>
      <w:r>
        <w:t xml:space="preserve">   bajar    </w:t>
      </w:r>
      <w:r>
        <w:t xml:space="preserve">   bialar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er ir verbs </dc:title>
  <dcterms:created xsi:type="dcterms:W3CDTF">2021-10-11T01:31:14Z</dcterms:created>
  <dcterms:modified xsi:type="dcterms:W3CDTF">2021-10-11T01:31:14Z</dcterms:modified>
</cp:coreProperties>
</file>