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er ir 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ais    </w:t>
      </w:r>
      <w:r>
        <w:t xml:space="preserve">   amos    </w:t>
      </w:r>
      <w:r>
        <w:t xml:space="preserve">   an    </w:t>
      </w:r>
      <w:r>
        <w:t xml:space="preserve">   AR    </w:t>
      </w:r>
      <w:r>
        <w:t xml:space="preserve">   as    </w:t>
      </w:r>
      <w:r>
        <w:t xml:space="preserve">   e    </w:t>
      </w:r>
      <w:r>
        <w:t xml:space="preserve">   eis    </w:t>
      </w:r>
      <w:r>
        <w:t xml:space="preserve">   emos    </w:t>
      </w:r>
      <w:r>
        <w:t xml:space="preserve">   en    </w:t>
      </w:r>
      <w:r>
        <w:t xml:space="preserve">   ER    </w:t>
      </w:r>
      <w:r>
        <w:t xml:space="preserve">   es    </w:t>
      </w:r>
      <w:r>
        <w:t xml:space="preserve">   imos    </w:t>
      </w:r>
      <w:r>
        <w:t xml:space="preserve">   IR    </w:t>
      </w:r>
      <w:r>
        <w:t xml:space="preserve">   is    </w:t>
      </w:r>
      <w:r>
        <w:t xml:space="preserve">   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er ir  verbs</dc:title>
  <dcterms:created xsi:type="dcterms:W3CDTF">2021-10-11T01:31:17Z</dcterms:created>
  <dcterms:modified xsi:type="dcterms:W3CDTF">2021-10-11T01:31:17Z</dcterms:modified>
</cp:coreProperties>
</file>