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er 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deliver    </w:t>
      </w:r>
      <w:r>
        <w:t xml:space="preserve">   lawyer    </w:t>
      </w:r>
      <w:r>
        <w:t xml:space="preserve">   elevator    </w:t>
      </w:r>
      <w:r>
        <w:t xml:space="preserve">   sponsor    </w:t>
      </w:r>
      <w:r>
        <w:t xml:space="preserve">   anchor    </w:t>
      </w:r>
      <w:r>
        <w:t xml:space="preserve">   popular    </w:t>
      </w:r>
      <w:r>
        <w:t xml:space="preserve">   particular    </w:t>
      </w:r>
      <w:r>
        <w:t xml:space="preserve">   muscular    </w:t>
      </w:r>
      <w:r>
        <w:t xml:space="preserve">   inquirer    </w:t>
      </w:r>
      <w:r>
        <w:t xml:space="preserve">   familiar    </w:t>
      </w:r>
      <w:r>
        <w:t xml:space="preserve">   writer    </w:t>
      </w:r>
      <w:r>
        <w:t xml:space="preserve">   solar    </w:t>
      </w:r>
      <w:r>
        <w:t xml:space="preserve">   investigator    </w:t>
      </w:r>
      <w:r>
        <w:t xml:space="preserve">   answer    </w:t>
      </w:r>
      <w:r>
        <w:t xml:space="preserve">   mayor    </w:t>
      </w:r>
      <w:r>
        <w:t xml:space="preserve">   mirror    </w:t>
      </w:r>
      <w:r>
        <w:t xml:space="preserve">   burglar    </w:t>
      </w:r>
      <w:r>
        <w:t xml:space="preserve">   teacher    </w:t>
      </w:r>
      <w:r>
        <w:t xml:space="preserve">   helicopter    </w:t>
      </w:r>
      <w:r>
        <w:t xml:space="preserve">   professor    </w:t>
      </w:r>
      <w:r>
        <w:t xml:space="preserve">   cellar    </w:t>
      </w:r>
      <w:r>
        <w:t xml:space="preserve">   daughter    </w:t>
      </w:r>
      <w:r>
        <w:t xml:space="preserve">   error    </w:t>
      </w:r>
      <w:r>
        <w:t xml:space="preserve">   alligator    </w:t>
      </w:r>
      <w:r>
        <w:t xml:space="preserve">   collar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er or</dc:title>
  <dcterms:created xsi:type="dcterms:W3CDTF">2021-10-11T01:31:24Z</dcterms:created>
  <dcterms:modified xsi:type="dcterms:W3CDTF">2021-10-11T01:31:24Z</dcterms:modified>
</cp:coreProperties>
</file>