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-ar 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(pictures)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tidy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a snak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surf the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wash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scratch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send (messages)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swim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-ar regular verbs</dc:title>
  <dcterms:created xsi:type="dcterms:W3CDTF">2021-10-10T23:47:54Z</dcterms:created>
  <dcterms:modified xsi:type="dcterms:W3CDTF">2021-10-10T23:47:54Z</dcterms:modified>
</cp:coreProperties>
</file>