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'ar'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bar    </w:t>
      </w:r>
      <w:r>
        <w:t xml:space="preserve">   arm    </w:t>
      </w:r>
      <w:r>
        <w:t xml:space="preserve">   art    </w:t>
      </w:r>
      <w:r>
        <w:t xml:space="preserve">   barn    </w:t>
      </w:r>
      <w:r>
        <w:t xml:space="preserve">   car    </w:t>
      </w:r>
      <w:r>
        <w:t xml:space="preserve">   dart    </w:t>
      </w:r>
      <w:r>
        <w:t xml:space="preserve">   far    </w:t>
      </w:r>
      <w:r>
        <w:t xml:space="preserve">   farm    </w:t>
      </w:r>
      <w:r>
        <w:t xml:space="preserve">   fart    </w:t>
      </w:r>
      <w:r>
        <w:t xml:space="preserve">   jar    </w:t>
      </w:r>
      <w:r>
        <w:t xml:space="preserve">   star    </w:t>
      </w:r>
      <w:r>
        <w:t xml:space="preserve">   start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'ar' sounds</dc:title>
  <dcterms:created xsi:type="dcterms:W3CDTF">2021-10-10T23:48:48Z</dcterms:created>
  <dcterms:modified xsi:type="dcterms:W3CDTF">2021-10-10T23:48:48Z</dcterms:modified>
</cp:coreProperties>
</file>