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-ar verbs present tense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___ notas buenas en mi clase de matemáticas.  SACAR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 no ___ uniforme a la escuela en EEUU. LLEVAR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 atención en clase.  PRESTAR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amigos ___ la computadora en videojuegos en casa. USAR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___ la mano cuando tengo una pregunta.  LEVANTAR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 tú, ¿qué tipo de música ___?  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hermano ___ en la universidad.  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___ español en la clase de español. 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___ un libro en la tienda.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¿Dónde ___ la escuela de Harmony?  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___ la red para información.  NAVEGAR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profesores ___ los exámenes los viernes.  DAR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 verbs present tense </dc:title>
  <dcterms:created xsi:type="dcterms:W3CDTF">2021-10-10T23:47:03Z</dcterms:created>
  <dcterms:modified xsi:type="dcterms:W3CDTF">2021-10-10T23:47:03Z</dcterms:modified>
</cp:coreProperties>
</file>