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dark    </w:t>
      </w:r>
      <w:r>
        <w:t xml:space="preserve">   jar    </w:t>
      </w:r>
      <w:r>
        <w:t xml:space="preserve">   scarf    </w:t>
      </w:r>
      <w:r>
        <w:t xml:space="preserve">   yarn    </w:t>
      </w:r>
      <w:r>
        <w:t xml:space="preserve">   smart    </w:t>
      </w:r>
      <w:r>
        <w:t xml:space="preserve">   star    </w:t>
      </w:r>
      <w:r>
        <w:t xml:space="preserve">   march    </w:t>
      </w:r>
      <w:r>
        <w:t xml:space="preserve">   sharp    </w:t>
      </w:r>
      <w:r>
        <w:t xml:space="preserve">   farm    </w:t>
      </w:r>
      <w:r>
        <w:t xml:space="preserve">   charm    </w:t>
      </w:r>
      <w:r>
        <w:t xml:space="preserve">   chart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 word find</dc:title>
  <dcterms:created xsi:type="dcterms:W3CDTF">2021-10-10T23:47:39Z</dcterms:created>
  <dcterms:modified xsi:type="dcterms:W3CDTF">2021-10-10T23:47:39Z</dcterms:modified>
</cp:coreProperties>
</file>