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alarm    </w:t>
      </w:r>
      <w:r>
        <w:t xml:space="preserve">   army    </w:t>
      </w:r>
      <w:r>
        <w:t xml:space="preserve">   barn    </w:t>
      </w:r>
      <w:r>
        <w:t xml:space="preserve">   charm    </w:t>
      </w:r>
      <w:r>
        <w:t xml:space="preserve">   harm    </w:t>
      </w:r>
      <w:r>
        <w:t xml:space="preserve">   larva    </w:t>
      </w:r>
      <w:r>
        <w:t xml:space="preserve">   market    </w:t>
      </w:r>
      <w:r>
        <w:t xml:space="preserve">   snarl    </w:t>
      </w:r>
      <w:r>
        <w:t xml:space="preserve">   stark    </w:t>
      </w:r>
      <w:r>
        <w:t xml:space="preserve">   start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words</dc:title>
  <dcterms:created xsi:type="dcterms:W3CDTF">2021-10-11T01:31:27Z</dcterms:created>
  <dcterms:modified xsi:type="dcterms:W3CDTF">2021-10-11T01:31:27Z</dcterms:modified>
</cp:coreProperties>
</file>