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'ar'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Enid Blyton's magical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Sauce to eat with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shine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have animals grazing or fruit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Yummy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play or leave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ot stone.. or a small glass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 ______ the spot.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buying and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singing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way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deep red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Knights of old used to wear a suit of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pulled by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covers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of 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Sticky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 left by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Dogs and seals do this.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Cart    </w:t>
      </w:r>
      <w:r>
        <w:t xml:space="preserve">   Tart.    </w:t>
      </w:r>
      <w:r>
        <w:t xml:space="preserve">   Scar    </w:t>
      </w:r>
      <w:r>
        <w:t xml:space="preserve">   Market    </w:t>
      </w:r>
      <w:r>
        <w:t xml:space="preserve">   Carpet    </w:t>
      </w:r>
      <w:r>
        <w:t xml:space="preserve">   Marble.    </w:t>
      </w:r>
      <w:r>
        <w:t xml:space="preserve">   tar    </w:t>
      </w:r>
      <w:r>
        <w:t xml:space="preserve">   Tartare.    </w:t>
      </w:r>
      <w:r>
        <w:t xml:space="preserve">   park.    </w:t>
      </w:r>
      <w:r>
        <w:t xml:space="preserve">   Armour.    </w:t>
      </w:r>
      <w:r>
        <w:t xml:space="preserve">   Start.    </w:t>
      </w:r>
      <w:r>
        <w:t xml:space="preserve">   Bark.    </w:t>
      </w:r>
      <w:r>
        <w:t xml:space="preserve">   Marks    </w:t>
      </w:r>
      <w:r>
        <w:t xml:space="preserve">   Far.    </w:t>
      </w:r>
      <w:r>
        <w:t xml:space="preserve">   Farm.    </w:t>
      </w:r>
      <w:r>
        <w:t xml:space="preserve">   Scarlet.    </w:t>
      </w:r>
      <w:r>
        <w:t xml:space="preserve">   Faraway    </w:t>
      </w:r>
      <w:r>
        <w:t xml:space="preserve">   Dark    </w:t>
      </w:r>
      <w:r>
        <w:t xml:space="preserve">   Lark.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'ar'  words</dc:title>
  <dcterms:created xsi:type="dcterms:W3CDTF">2021-10-10T23:49:32Z</dcterms:created>
  <dcterms:modified xsi:type="dcterms:W3CDTF">2021-10-10T23:49:32Z</dcterms:modified>
</cp:coreProperties>
</file>