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words</w:t>
      </w:r>
    </w:p>
    <w:p>
      <w:pPr>
        <w:pStyle w:val="Questions"/>
      </w:pPr>
      <w:r>
        <w:t xml:space="preserve">1. tsaver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edrrak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yram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raleg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ceaptr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iatrst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eltdtras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pasehnr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arrfhet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lair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retsatms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neacdarl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ahmigcnr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drtetas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losra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words</dc:title>
  <dcterms:created xsi:type="dcterms:W3CDTF">2021-10-11T01:31:29Z</dcterms:created>
  <dcterms:modified xsi:type="dcterms:W3CDTF">2021-10-11T01:31:29Z</dcterms:modified>
</cp:coreProperties>
</file>