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long way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farm animals stay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or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Adults can drive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them twinkling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 here outside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is great at painting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hurt someone, you cause them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play here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receive these on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dog makes this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very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Strawberry jam comes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pirate would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can wake you up in the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ar words</dc:title>
  <dcterms:created xsi:type="dcterms:W3CDTF">2021-10-12T15:45:42Z</dcterms:created>
  <dcterms:modified xsi:type="dcterms:W3CDTF">2021-10-12T15:45:42Z</dcterms:modified>
</cp:coreProperties>
</file>