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card    </w:t>
      </w:r>
      <w:r>
        <w:t xml:space="preserve">   carpet    </w:t>
      </w:r>
      <w:r>
        <w:t xml:space="preserve">   start    </w:t>
      </w:r>
      <w:r>
        <w:t xml:space="preserve">   shark    </w:t>
      </w:r>
      <w:r>
        <w:t xml:space="preserve">   artist    </w:t>
      </w:r>
      <w:r>
        <w:t xml:space="preserve">   army    </w:t>
      </w:r>
      <w:r>
        <w:t xml:space="preserve">   park    </w:t>
      </w:r>
      <w:r>
        <w:t xml:space="preserve">   star    </w:t>
      </w:r>
      <w:r>
        <w:t xml:space="preserve">   party    </w:t>
      </w:r>
      <w:r>
        <w:t xml:space="preserve">   garden    </w:t>
      </w:r>
      <w:r>
        <w:t xml:space="preserve">   market    </w:t>
      </w:r>
      <w:r>
        <w:t xml:space="preserve">   farmer    </w:t>
      </w:r>
      <w:r>
        <w:t xml:space="preserve">   barn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words</dc:title>
  <dcterms:created xsi:type="dcterms:W3CDTF">2021-10-10T23:46:34Z</dcterms:created>
  <dcterms:modified xsi:type="dcterms:W3CDTF">2021-10-10T23:46:34Z</dcterms:modified>
</cp:coreProperties>
</file>