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party    </w:t>
      </w:r>
      <w:r>
        <w:t xml:space="preserve">   tart    </w:t>
      </w:r>
      <w:r>
        <w:t xml:space="preserve">   arch    </w:t>
      </w:r>
      <w:r>
        <w:t xml:space="preserve">   archery    </w:t>
      </w:r>
      <w:r>
        <w:t xml:space="preserve">   art    </w:t>
      </w:r>
      <w:r>
        <w:t xml:space="preserve">   bar    </w:t>
      </w:r>
      <w:r>
        <w:t xml:space="preserve">   card    </w:t>
      </w:r>
      <w:r>
        <w:t xml:space="preserve">   cart    </w:t>
      </w:r>
      <w:r>
        <w:t xml:space="preserve">   far    </w:t>
      </w:r>
      <w:r>
        <w:t xml:space="preserve">   scarf    </w:t>
      </w:r>
      <w:r>
        <w:t xml:space="preserve">   star    </w:t>
      </w:r>
      <w:r>
        <w:t xml:space="preserve">   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words</dc:title>
  <dcterms:created xsi:type="dcterms:W3CDTF">2021-10-11T01:29:57Z</dcterms:created>
  <dcterms:modified xsi:type="dcterms:W3CDTF">2021-10-11T01:29:57Z</dcterms:modified>
</cp:coreProperties>
</file>