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"ar'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soft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a shopping _______ at the store.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kids like to play.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lights are off it is very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Ready, set, 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Twinkle, twinkle little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band will _______ in the parade.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Jelly comes in a glass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 cut can leave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learn a lot you become very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Ms. Lose teaches us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knife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can see cows, horses, and pigs.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"ar' words</dc:title>
  <dcterms:created xsi:type="dcterms:W3CDTF">2021-10-10T23:51:09Z</dcterms:created>
  <dcterms:modified xsi:type="dcterms:W3CDTF">2021-10-10T23:51:09Z</dcterms:modified>
</cp:coreProperties>
</file>