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have three pumpkins that I need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are cold you will need a _________ around your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phone is almost dead and needs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someone is sick you send them a get well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can plant your corn and  peas in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Friends don't like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animals likes to swim in the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animals can live on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like to shop at Wal-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knit a scarf you need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hurting yourself, you could end up with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glass balls that people collected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Children like to play in their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 morning I hate it when my __________ goes off!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walk and play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the farm there are stalls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look up in the sky at night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get a great deal on something, it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you know a lot you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don't like to take tests that are too</w:t>
            </w:r>
          </w:p>
        </w:tc>
      </w:tr>
    </w:tbl>
    <w:p>
      <w:pPr>
        <w:pStyle w:val="WordBankMedium"/>
      </w:pPr>
      <w:r>
        <w:t xml:space="preserve">   sharks    </w:t>
      </w:r>
      <w:r>
        <w:t xml:space="preserve">   card    </w:t>
      </w:r>
      <w:r>
        <w:t xml:space="preserve">   farm    </w:t>
      </w:r>
      <w:r>
        <w:t xml:space="preserve">   barn    </w:t>
      </w:r>
      <w:r>
        <w:t xml:space="preserve">   stars    </w:t>
      </w:r>
      <w:r>
        <w:t xml:space="preserve">   smart    </w:t>
      </w:r>
      <w:r>
        <w:t xml:space="preserve">   scarf    </w:t>
      </w:r>
      <w:r>
        <w:t xml:space="preserve">   yarn    </w:t>
      </w:r>
      <w:r>
        <w:t xml:space="preserve">   garden    </w:t>
      </w:r>
      <w:r>
        <w:t xml:space="preserve">   marbles    </w:t>
      </w:r>
      <w:r>
        <w:t xml:space="preserve">   mart    </w:t>
      </w:r>
      <w:r>
        <w:t xml:space="preserve">   park    </w:t>
      </w:r>
      <w:r>
        <w:t xml:space="preserve">   yards    </w:t>
      </w:r>
      <w:r>
        <w:t xml:space="preserve">   charger    </w:t>
      </w:r>
      <w:r>
        <w:t xml:space="preserve">   hard    </w:t>
      </w:r>
      <w:r>
        <w:t xml:space="preserve">   bargain    </w:t>
      </w:r>
      <w:r>
        <w:t xml:space="preserve">   apart    </w:t>
      </w:r>
      <w:r>
        <w:t xml:space="preserve">   carve    </w:t>
      </w:r>
      <w:r>
        <w:t xml:space="preserve">   scar    </w:t>
      </w:r>
      <w:r>
        <w:t xml:space="preserve">   alarm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words</dc:title>
  <dcterms:created xsi:type="dcterms:W3CDTF">2021-10-11T01:30:24Z</dcterms:created>
  <dcterms:modified xsi:type="dcterms:W3CDTF">2021-10-11T01:30:24Z</dcterms:modified>
</cp:coreProperties>
</file>