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/ar/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partner    </w:t>
      </w:r>
      <w:r>
        <w:t xml:space="preserve">   palm    </w:t>
      </w:r>
      <w:r>
        <w:t xml:space="preserve">   master    </w:t>
      </w:r>
      <w:r>
        <w:t xml:space="preserve">   grasp    </w:t>
      </w:r>
      <w:r>
        <w:t xml:space="preserve">   ask    </w:t>
      </w:r>
      <w:r>
        <w:t xml:space="preserve">   start    </w:t>
      </w:r>
      <w:r>
        <w:t xml:space="preserve">   draught    </w:t>
      </w:r>
      <w:r>
        <w:t xml:space="preserve">   plaster    </w:t>
      </w:r>
      <w:r>
        <w:t xml:space="preserve">   laugh    </w:t>
      </w:r>
      <w:r>
        <w:t xml:space="preserve">   rather    </w:t>
      </w:r>
      <w:r>
        <w:t xml:space="preserve">   calm    </w:t>
      </w:r>
      <w:r>
        <w:t xml:space="preserve">   smart    </w:t>
      </w:r>
      <w:r>
        <w:t xml:space="preserve">   dart    </w:t>
      </w:r>
      <w:r>
        <w:t xml:space="preserve">   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/ar/ wordsearch</dc:title>
  <dcterms:created xsi:type="dcterms:W3CDTF">2021-10-10T23:53:49Z</dcterms:created>
  <dcterms:modified xsi:type="dcterms:W3CDTF">2021-10-10T23:53:49Z</dcterms:modified>
</cp:coreProperties>
</file>