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ar/a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staff    </w:t>
      </w:r>
      <w:r>
        <w:t xml:space="preserve">   snarl    </w:t>
      </w:r>
      <w:r>
        <w:t xml:space="preserve">   nasty    </w:t>
      </w:r>
      <w:r>
        <w:t xml:space="preserve">   target    </w:t>
      </w:r>
      <w:r>
        <w:t xml:space="preserve">   rather    </w:t>
      </w:r>
      <w:r>
        <w:t xml:space="preserve">   marble    </w:t>
      </w:r>
      <w:r>
        <w:t xml:space="preserve">   banana    </w:t>
      </w:r>
      <w:r>
        <w:t xml:space="preserve">   asking    </w:t>
      </w:r>
      <w:r>
        <w:t xml:space="preserve">   artist    </w:t>
      </w:r>
      <w:r>
        <w:t xml:space="preserve">   plaster    </w:t>
      </w:r>
      <w:r>
        <w:t xml:space="preserve">   harvest    </w:t>
      </w:r>
      <w:r>
        <w:t xml:space="preserve">   garbage    </w:t>
      </w:r>
      <w:r>
        <w:t xml:space="preserve">   margaret    </w:t>
      </w:r>
      <w:r>
        <w:t xml:space="preserve">   disaster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ar/a words</dc:title>
  <dcterms:created xsi:type="dcterms:W3CDTF">2021-10-11T01:30:50Z</dcterms:created>
  <dcterms:modified xsi:type="dcterms:W3CDTF">2021-10-11T01:30:50Z</dcterms:modified>
</cp:coreProperties>
</file>