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arachnids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nearer to the front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lanceolate (elongate) mark on the midline of the dorsal surface of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hindmost section of the spider body, also called the opisthosoma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stiff, chitinous protein that is the building material for the exoskeleton as well as other body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the mouthparts that are tipped with fangs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very first segment of the leg that is firmly attached to the cephalothorax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forward-most section of the spider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condition characterized by lack of response to external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groove at the end of the chelicera where the fang snugly fits like a blade in a pocket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inverted ‘V’ shape to describe the abdominal markings of some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act of a spider voluntarily amputating, or dropping off, its own leg(s)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studies the order Araneae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studies the class Arachnida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ridge located below the bottom (anterior) row of eyes on the spider species Misumenoides formosipes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“true spiders”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the Class Arachnida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spiders’ respiratory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area of the carapace between the bottom (anterior) row of eyes and the beginning of the chelicerae (jaws)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directional term meaning away from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shield-like covering that protects the top of the cephalothorax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arachnids</dc:title>
  <dcterms:created xsi:type="dcterms:W3CDTF">2021-10-11T01:30:27Z</dcterms:created>
  <dcterms:modified xsi:type="dcterms:W3CDTF">2021-10-11T01:30:27Z</dcterms:modified>
</cp:coreProperties>
</file>