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archaeologist /historian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AD    </w:t>
      </w:r>
      <w:r>
        <w:t xml:space="preserve">   BC    </w:t>
      </w:r>
      <w:r>
        <w:t xml:space="preserve">   reinterpretation    </w:t>
      </w:r>
      <w:r>
        <w:t xml:space="preserve">   chronology    </w:t>
      </w:r>
      <w:r>
        <w:t xml:space="preserve">   tactile    </w:t>
      </w:r>
      <w:r>
        <w:t xml:space="preserve">   propaganda    </w:t>
      </w:r>
      <w:r>
        <w:t xml:space="preserve">   exaggeration    </w:t>
      </w:r>
      <w:r>
        <w:t xml:space="preserve">   bias    </w:t>
      </w:r>
      <w:r>
        <w:t xml:space="preserve">   accuracy    </w:t>
      </w:r>
      <w:r>
        <w:t xml:space="preserve">   secondary source    </w:t>
      </w:r>
      <w:r>
        <w:t xml:space="preserve">   primary source    </w:t>
      </w:r>
      <w:r>
        <w:t xml:space="preserve">   archive    </w:t>
      </w:r>
      <w:r>
        <w:t xml:space="preserve">   historian    </w:t>
      </w:r>
      <w:r>
        <w:t xml:space="preserve">   archaeology    </w:t>
      </w:r>
      <w:r>
        <w:t xml:space="preserve">   prehistory    </w:t>
      </w:r>
      <w:r>
        <w:t xml:space="preserve">   Source    </w:t>
      </w:r>
      <w:r>
        <w:t xml:space="preserve">   History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archaeologist /historian </dc:title>
  <dcterms:created xsi:type="dcterms:W3CDTF">2021-10-11T01:32:05Z</dcterms:created>
  <dcterms:modified xsi:type="dcterms:W3CDTF">2021-10-11T01:32:05Z</dcterms:modified>
</cp:coreProperties>
</file>