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fire this from a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limbs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store arrows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anchor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bow that connec to riser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be plastic or feathers on the 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sharp end of the 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the arrow to fly straight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help the archer 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bracer helps prootect what on an archer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nock of arrow must be placed next to what on the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nocking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the archer always draw the string back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2021-10-11T01:31:06Z</dcterms:created>
  <dcterms:modified xsi:type="dcterms:W3CDTF">2021-10-11T01:31:06Z</dcterms:modified>
</cp:coreProperties>
</file>