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peep sights    </w:t>
      </w:r>
      <w:r>
        <w:t xml:space="preserve">   cams    </w:t>
      </w:r>
      <w:r>
        <w:t xml:space="preserve">   D loop    </w:t>
      </w:r>
      <w:r>
        <w:t xml:space="preserve">   arrow rest    </w:t>
      </w:r>
      <w:r>
        <w:t xml:space="preserve">   arrow shaft    </w:t>
      </w:r>
      <w:r>
        <w:t xml:space="preserve">   insert    </w:t>
      </w:r>
      <w:r>
        <w:t xml:space="preserve">   field tip    </w:t>
      </w:r>
      <w:r>
        <w:t xml:space="preserve">   3D target    </w:t>
      </w:r>
      <w:r>
        <w:t xml:space="preserve">   bow stringer    </w:t>
      </w:r>
      <w:r>
        <w:t xml:space="preserve">   recurve bow    </w:t>
      </w:r>
      <w:r>
        <w:t xml:space="preserve">   compound bow    </w:t>
      </w:r>
      <w:r>
        <w:t xml:space="preserve">   arrow    </w:t>
      </w:r>
      <w:r>
        <w:t xml:space="preserve">   grip    </w:t>
      </w:r>
      <w:r>
        <w:t xml:space="preserve">   set    </w:t>
      </w:r>
      <w:r>
        <w:t xml:space="preserve">   target    </w:t>
      </w:r>
      <w:r>
        <w:t xml:space="preserve">   string    </w:t>
      </w:r>
      <w:r>
        <w:t xml:space="preserve">   stance    </w:t>
      </w:r>
      <w:r>
        <w:t xml:space="preserve">   release    </w:t>
      </w:r>
      <w:r>
        <w:t xml:space="preserve">   nocking point    </w:t>
      </w:r>
      <w:r>
        <w:t xml:space="preserve">   nock    </w:t>
      </w:r>
      <w:r>
        <w:t xml:space="preserve">   Archery is fun    </w:t>
      </w:r>
      <w:r>
        <w:t xml:space="preserve">   follow through    </w:t>
      </w:r>
      <w:r>
        <w:t xml:space="preserve">   predraw    </w:t>
      </w:r>
      <w:r>
        <w:t xml:space="preserve">   draw    </w:t>
      </w:r>
      <w:r>
        <w:t xml:space="preserve">   dominant eye    </w:t>
      </w:r>
      <w:r>
        <w:t xml:space="preserve">   bullseye    </w:t>
      </w:r>
      <w:r>
        <w:t xml:space="preserve">   bow    </w:t>
      </w:r>
      <w:r>
        <w:t xml:space="preserve">   archery    </w:t>
      </w:r>
      <w:r>
        <w:t xml:space="preserve">   anchor    </w:t>
      </w:r>
      <w:r>
        <w:t xml:space="preserve">   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</dc:title>
  <dcterms:created xsi:type="dcterms:W3CDTF">2021-10-11T01:31:19Z</dcterms:created>
  <dcterms:modified xsi:type="dcterms:W3CDTF">2021-10-11T01:31:19Z</dcterms:modified>
</cp:coreProperties>
</file>