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are, air , ear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pair    </w:t>
      </w:r>
      <w:r>
        <w:t xml:space="preserve">   care    </w:t>
      </w:r>
      <w:r>
        <w:t xml:space="preserve">   Bear    </w:t>
      </w:r>
      <w:r>
        <w:t xml:space="preserve">   stare    </w:t>
      </w:r>
      <w:r>
        <w:t xml:space="preserve">   lair    </w:t>
      </w:r>
      <w:r>
        <w:t xml:space="preserve">   stair    </w:t>
      </w:r>
      <w:r>
        <w:t xml:space="preserve">   swear    </w:t>
      </w:r>
      <w:r>
        <w:t xml:space="preserve">   wear    </w:t>
      </w:r>
      <w:r>
        <w:t xml:space="preserve">   hair    </w:t>
      </w:r>
      <w:r>
        <w:t xml:space="preserve">   pear    </w:t>
      </w:r>
      <w:r>
        <w:t xml:space="preserve">   air    </w:t>
      </w:r>
      <w:r>
        <w:t xml:space="preserve">   flair    </w:t>
      </w:r>
      <w:r>
        <w:t xml:space="preserve">   chair    </w:t>
      </w:r>
      <w:r>
        <w:t xml:space="preserve">   share    </w:t>
      </w:r>
      <w:r>
        <w:t xml:space="preserve">   tear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are, air , ear words</dc:title>
  <dcterms:created xsi:type="dcterms:W3CDTF">2021-10-11T01:32:35Z</dcterms:created>
  <dcterms:modified xsi:type="dcterms:W3CDTF">2021-10-11T01:32:35Z</dcterms:modified>
</cp:coreProperties>
</file>