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declare    </w:t>
      </w:r>
      <w:r>
        <w:t xml:space="preserve">   beware    </w:t>
      </w:r>
      <w:r>
        <w:t xml:space="preserve">   glare    </w:t>
      </w:r>
      <w:r>
        <w:t xml:space="preserve">   blare    </w:t>
      </w:r>
      <w:r>
        <w:t xml:space="preserve">   bare    </w:t>
      </w:r>
      <w:r>
        <w:t xml:space="preserve">   scare    </w:t>
      </w:r>
      <w:r>
        <w:t xml:space="preserve">   square    </w:t>
      </w:r>
      <w:r>
        <w:t xml:space="preserve">   nightmare    </w:t>
      </w:r>
      <w:r>
        <w:t xml:space="preserve">   spare    </w:t>
      </w:r>
      <w:r>
        <w:t xml:space="preserve">   compare    </w:t>
      </w:r>
      <w:r>
        <w:t xml:space="preserve">   fare    </w:t>
      </w:r>
      <w:r>
        <w:t xml:space="preserve">   mare    </w:t>
      </w:r>
      <w:r>
        <w:t xml:space="preserve">   rare    </w:t>
      </w:r>
      <w:r>
        <w:t xml:space="preserve">   dare    </w:t>
      </w:r>
      <w:r>
        <w:t xml:space="preserve">   flare    </w:t>
      </w:r>
      <w:r>
        <w:t xml:space="preserve">   share    </w:t>
      </w:r>
      <w:r>
        <w:t xml:space="preserve">   care    </w:t>
      </w:r>
      <w:r>
        <w:t xml:space="preserve">   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words</dc:title>
  <dcterms:created xsi:type="dcterms:W3CDTF">2021-10-11T01:32:41Z</dcterms:created>
  <dcterms:modified xsi:type="dcterms:W3CDTF">2021-10-11T01:32:41Z</dcterms:modified>
</cp:coreProperties>
</file>