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declare    </w:t>
      </w:r>
      <w:r>
        <w:t xml:space="preserve">   spare    </w:t>
      </w:r>
      <w:r>
        <w:t xml:space="preserve">   beware    </w:t>
      </w:r>
      <w:r>
        <w:t xml:space="preserve">   bare    </w:t>
      </w:r>
      <w:r>
        <w:t xml:space="preserve">   compare    </w:t>
      </w:r>
      <w:r>
        <w:t xml:space="preserve">   prepare    </w:t>
      </w:r>
      <w:r>
        <w:t xml:space="preserve">   hardware    </w:t>
      </w:r>
      <w:r>
        <w:t xml:space="preserve">   stare    </w:t>
      </w:r>
      <w:r>
        <w:t xml:space="preserve">   parents    </w:t>
      </w:r>
      <w:r>
        <w:t xml:space="preserve">   scare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words</dc:title>
  <dcterms:created xsi:type="dcterms:W3CDTF">2021-10-11T01:31:19Z</dcterms:created>
  <dcterms:modified xsi:type="dcterms:W3CDTF">2021-10-11T01:31:19Z</dcterms:modified>
</cp:coreProperties>
</file>