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'are'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fare    </w:t>
      </w:r>
      <w:r>
        <w:t xml:space="preserve">   rare    </w:t>
      </w:r>
      <w:r>
        <w:t xml:space="preserve">   snare    </w:t>
      </w:r>
      <w:r>
        <w:t xml:space="preserve">   hare    </w:t>
      </w:r>
      <w:r>
        <w:t xml:space="preserve">   flare    </w:t>
      </w:r>
      <w:r>
        <w:t xml:space="preserve">   share    </w:t>
      </w:r>
      <w:r>
        <w:t xml:space="preserve">   glare    </w:t>
      </w:r>
      <w:r>
        <w:t xml:space="preserve">   scare    </w:t>
      </w:r>
      <w:r>
        <w:t xml:space="preserve">   dare    </w:t>
      </w:r>
      <w:r>
        <w:t xml:space="preserve">   care    </w:t>
      </w:r>
      <w:r>
        <w:t xml:space="preserve">   stare    </w:t>
      </w:r>
      <w:r>
        <w:t xml:space="preserve">   bare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'are' wordsearch</dc:title>
  <dcterms:created xsi:type="dcterms:W3CDTF">2021-10-10T23:49:53Z</dcterms:created>
  <dcterms:modified xsi:type="dcterms:W3CDTF">2021-10-10T23:49:53Z</dcterms:modified>
</cp:coreProperties>
</file>