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transition words    </w:t>
      </w:r>
      <w:r>
        <w:t xml:space="preserve">   conclusion    </w:t>
      </w:r>
      <w:r>
        <w:t xml:space="preserve">   topic    </w:t>
      </w:r>
      <w:r>
        <w:t xml:space="preserve">   call to action    </w:t>
      </w:r>
      <w:r>
        <w:t xml:space="preserve">   body paragraph    </w:t>
      </w:r>
      <w:r>
        <w:t xml:space="preserve">   relevant evidence    </w:t>
      </w:r>
      <w:r>
        <w:t xml:space="preserve">   evidence    </w:t>
      </w:r>
      <w:r>
        <w:t xml:space="preserve">   argumentative essay    </w:t>
      </w:r>
      <w:r>
        <w:t xml:space="preserve">   reason    </w:t>
      </w:r>
      <w:r>
        <w:t xml:space="preserve">   central idea    </w:t>
      </w:r>
      <w:r>
        <w:t xml:space="preserve">   claim    </w:t>
      </w:r>
      <w:r>
        <w:t xml:space="preserve">   supporting details    </w:t>
      </w:r>
      <w:r>
        <w:t xml:space="preserve">   main idea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essay</dc:title>
  <dcterms:created xsi:type="dcterms:W3CDTF">2021-10-11T01:31:52Z</dcterms:created>
  <dcterms:modified xsi:type="dcterms:W3CDTF">2021-10-11T01:31:52Z</dcterms:modified>
</cp:coreProperties>
</file>