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one last time    </w:t>
      </w:r>
      <w:r>
        <w:t xml:space="preserve">   borderline    </w:t>
      </w:r>
      <w:r>
        <w:t xml:space="preserve">   merch    </w:t>
      </w:r>
      <w:r>
        <w:t xml:space="preserve">   perfume    </w:t>
      </w:r>
      <w:r>
        <w:t xml:space="preserve">   moonlight    </w:t>
      </w:r>
      <w:r>
        <w:t xml:space="preserve">   sweet like candy    </w:t>
      </w:r>
      <w:r>
        <w:t xml:space="preserve">   cloud    </w:t>
      </w:r>
      <w:r>
        <w:t xml:space="preserve">   no tears left to cry    </w:t>
      </w:r>
      <w:r>
        <w:t xml:space="preserve">   break free    </w:t>
      </w:r>
      <w:r>
        <w:t xml:space="preserve">   bloodline    </w:t>
      </w:r>
      <w:r>
        <w:t xml:space="preserve">   problem    </w:t>
      </w:r>
      <w:r>
        <w:t xml:space="preserve">   baby i    </w:t>
      </w:r>
      <w:r>
        <w:t xml:space="preserve">   cat    </w:t>
      </w:r>
      <w:r>
        <w:t xml:space="preserve">   sweetener    </w:t>
      </w:r>
      <w:r>
        <w:t xml:space="preserve">   my everything    </w:t>
      </w:r>
      <w:r>
        <w:t xml:space="preserve">   yours truly    </w:t>
      </w:r>
      <w:r>
        <w:t xml:space="preserve">   7 rings    </w:t>
      </w:r>
      <w:r>
        <w:t xml:space="preserve">   thank u next    </w:t>
      </w:r>
      <w:r>
        <w:t xml:space="preserve">   ariana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</dc:title>
  <dcterms:created xsi:type="dcterms:W3CDTF">2021-10-12T20:41:43Z</dcterms:created>
  <dcterms:modified xsi:type="dcterms:W3CDTF">2021-10-12T20:41:43Z</dcterms:modified>
</cp:coreProperties>
</file>