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arizona sonora desert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desert    </w:t>
      </w:r>
      <w:r>
        <w:t xml:space="preserve">   ecological exhibits    </w:t>
      </w:r>
      <w:r>
        <w:t xml:space="preserve">   Arizona    </w:t>
      </w:r>
      <w:r>
        <w:t xml:space="preserve">   plants    </w:t>
      </w:r>
      <w:r>
        <w:t xml:space="preserve">   museum    </w:t>
      </w:r>
      <w:r>
        <w:t xml:space="preserve">   aquarium    </w:t>
      </w:r>
      <w:r>
        <w:t xml:space="preserve">   botanical garden    </w:t>
      </w:r>
      <w:r>
        <w:t xml:space="preserve">   art gallery    </w:t>
      </w:r>
      <w:r>
        <w:t xml:space="preserve">   birds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sonora desert </dc:title>
  <dcterms:created xsi:type="dcterms:W3CDTF">2021-10-12T20:19:17Z</dcterms:created>
  <dcterms:modified xsi:type="dcterms:W3CDTF">2021-10-12T20:19:17Z</dcterms:modified>
</cp:coreProperties>
</file>