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armchair traveler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Maltese Falcon is set in this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the train to Hogwarts from this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Richler’s horseman’s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Jane Austen lived in this county while writing 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 The Shipping News in this province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 RR Martin’s Braavos was filmed in this Croatian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WW2 shelter-in-place latest over two years in this city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Poirot end his train trip?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Visit this Indian city to follow Mistry’s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Meet Holden Caulfield at the Edmont Hotel in this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Explore the life of Theodor Geisel in the museum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Explore this city for some crime and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Visit him at 221B Baker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Johnny, Wendy and son Danny, reside at the Outlook Hotel in what mountain range?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Orwell was down and out in these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Rosslyn Chapel features in this Dan Brown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____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Thompson’s Loathing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Leopold Bloom explores this city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famous poet hailed from County Silgo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 to this country with Gabriel Garcia Marquez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It’s not a mystery that Montalbano lives on this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and Huck lived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 a room with a view in this Italian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Gaddis’ Birdman lived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armchair traveler</dc:title>
  <dcterms:created xsi:type="dcterms:W3CDTF">2021-10-11T01:33:40Z</dcterms:created>
  <dcterms:modified xsi:type="dcterms:W3CDTF">2021-10-11T01:33:40Z</dcterms:modified>
</cp:coreProperties>
</file>