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armistice day 11th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buckingham palace    </w:t>
      </w:r>
      <w:r>
        <w:t xml:space="preserve">   london    </w:t>
      </w:r>
      <w:r>
        <w:t xml:space="preserve">   national    </w:t>
      </w:r>
      <w:r>
        <w:t xml:space="preserve">   world war one    </w:t>
      </w:r>
      <w:r>
        <w:t xml:space="preserve">   ceremonies    </w:t>
      </w:r>
      <w:r>
        <w:t xml:space="preserve">   service    </w:t>
      </w:r>
      <w:r>
        <w:t xml:space="preserve">   peace    </w:t>
      </w:r>
      <w:r>
        <w:t xml:space="preserve">   war    </w:t>
      </w:r>
      <w:r>
        <w:t xml:space="preserve">   november    </w:t>
      </w:r>
      <w:r>
        <w:t xml:space="preserve">   soldier    </w:t>
      </w:r>
      <w:r>
        <w:t xml:space="preserve">   poppies    </w:t>
      </w:r>
      <w:r>
        <w:t xml:space="preserve">   royal    </w:t>
      </w:r>
      <w:r>
        <w:t xml:space="preserve">   british    </w:t>
      </w:r>
      <w:r>
        <w:t xml:space="preserve">   day    </w:t>
      </w:r>
      <w:r>
        <w:t xml:space="preserve">   armistice    </w:t>
      </w:r>
      <w:r>
        <w:t xml:space="preserve">   remembrance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armistice day 11th</dc:title>
  <dcterms:created xsi:type="dcterms:W3CDTF">2021-10-11T01:32:58Z</dcterms:created>
  <dcterms:modified xsi:type="dcterms:W3CDTF">2021-10-11T01:32:58Z</dcterms:modified>
</cp:coreProperties>
</file>