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arrow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superman    </w:t>
      </w:r>
      <w:r>
        <w:t xml:space="preserve">   lois lane    </w:t>
      </w:r>
      <w:r>
        <w:t xml:space="preserve">   thea queen    </w:t>
      </w:r>
      <w:r>
        <w:t xml:space="preserve">   brainy    </w:t>
      </w:r>
      <w:r>
        <w:t xml:space="preserve">   dreamer    </w:t>
      </w:r>
      <w:r>
        <w:t xml:space="preserve">   nia nal    </w:t>
      </w:r>
      <w:r>
        <w:t xml:space="preserve">   Alex danvers    </w:t>
      </w:r>
      <w:r>
        <w:t xml:space="preserve">   felicity smoak    </w:t>
      </w:r>
      <w:r>
        <w:t xml:space="preserve">   John diggle    </w:t>
      </w:r>
      <w:r>
        <w:t xml:space="preserve">   the atom    </w:t>
      </w:r>
      <w:r>
        <w:t xml:space="preserve">   killer frost    </w:t>
      </w:r>
      <w:r>
        <w:t xml:space="preserve">   Caitlin snow    </w:t>
      </w:r>
      <w:r>
        <w:t xml:space="preserve">   the flash    </w:t>
      </w:r>
      <w:r>
        <w:t xml:space="preserve">   Barry allen    </w:t>
      </w:r>
      <w:r>
        <w:t xml:space="preserve">   green arrow    </w:t>
      </w:r>
      <w:r>
        <w:t xml:space="preserve">   Oliver queen    </w:t>
      </w:r>
      <w:r>
        <w:t xml:space="preserve">   black canary    </w:t>
      </w:r>
      <w:r>
        <w:t xml:space="preserve">   white canary    </w:t>
      </w:r>
      <w:r>
        <w:t xml:space="preserve">   Sara lance    </w:t>
      </w:r>
      <w:r>
        <w:t xml:space="preserve">   kara danvers    </w:t>
      </w:r>
      <w:r>
        <w:t xml:space="preserve">   supergirl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 verse</dc:title>
  <dcterms:created xsi:type="dcterms:W3CDTF">2021-10-11T01:34:39Z</dcterms:created>
  <dcterms:modified xsi:type="dcterms:W3CDTF">2021-10-11T01:34:39Z</dcterms:modified>
</cp:coreProperties>
</file>