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tape    </w:t>
      </w:r>
      <w:r>
        <w:t xml:space="preserve">   stencils    </w:t>
      </w:r>
      <w:r>
        <w:t xml:space="preserve">   sculpture    </w:t>
      </w:r>
      <w:r>
        <w:t xml:space="preserve">   art wall    </w:t>
      </w:r>
      <w:r>
        <w:t xml:space="preserve">   pencil sharpner    </w:t>
      </w:r>
      <w:r>
        <w:t xml:space="preserve">   drawings    </w:t>
      </w:r>
      <w:r>
        <w:t xml:space="preserve">   markers    </w:t>
      </w:r>
      <w:r>
        <w:t xml:space="preserve">   color box    </w:t>
      </w:r>
      <w:r>
        <w:t xml:space="preserve">   paper mache    </w:t>
      </w:r>
      <w:r>
        <w:t xml:space="preserve">   matrix    </w:t>
      </w:r>
      <w:r>
        <w:t xml:space="preserve">   project    </w:t>
      </w:r>
      <w:r>
        <w:t xml:space="preserve">   chalk    </w:t>
      </w:r>
      <w:r>
        <w:t xml:space="preserve">   rulers    </w:t>
      </w:r>
      <w:r>
        <w:t xml:space="preserve">   paintbrush    </w:t>
      </w:r>
      <w:r>
        <w:t xml:space="preserve">   abstract    </w:t>
      </w:r>
      <w:r>
        <w:t xml:space="preserve">   color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2021-10-11T01:33:18Z</dcterms:created>
  <dcterms:modified xsi:type="dcterms:W3CDTF">2021-10-11T01:33:18Z</dcterms:modified>
</cp:coreProperties>
</file>