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You are an Artist    </w:t>
      </w:r>
      <w:r>
        <w:t xml:space="preserve">   Crayons    </w:t>
      </w:r>
      <w:r>
        <w:t xml:space="preserve">   Markers    </w:t>
      </w:r>
      <w:r>
        <w:t xml:space="preserve">   Watercolors    </w:t>
      </w:r>
      <w:r>
        <w:t xml:space="preserve">   Cave Paintings    </w:t>
      </w:r>
      <w:r>
        <w:t xml:space="preserve">   Greek art    </w:t>
      </w:r>
      <w:r>
        <w:t xml:space="preserve">   Jewelry    </w:t>
      </w:r>
      <w:r>
        <w:t xml:space="preserve">   Printmaking    </w:t>
      </w:r>
      <w:r>
        <w:t xml:space="preserve">   Pop Art    </w:t>
      </w:r>
      <w:r>
        <w:t xml:space="preserve">   Contrast    </w:t>
      </w:r>
      <w:r>
        <w:t xml:space="preserve">   Art History    </w:t>
      </w:r>
      <w:r>
        <w:t xml:space="preserve">   Purple    </w:t>
      </w:r>
      <w:r>
        <w:t xml:space="preserve">   Orange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Cool Colors    </w:t>
      </w:r>
      <w:r>
        <w:t xml:space="preserve">   Warm Colors    </w:t>
      </w:r>
      <w:r>
        <w:t xml:space="preserve">   Primary Colors    </w:t>
      </w:r>
      <w:r>
        <w:t xml:space="preserve">   Blue Dog    </w:t>
      </w:r>
      <w:r>
        <w:t xml:space="preserve">   Free Form    </w:t>
      </w:r>
      <w:r>
        <w:t xml:space="preserve">   Geometric    </w:t>
      </w:r>
      <w:r>
        <w:t xml:space="preserve">   Form    </w:t>
      </w:r>
      <w:r>
        <w:t xml:space="preserve">   Abstract    </w:t>
      </w:r>
      <w:r>
        <w:t xml:space="preserve">   Egyptian art    </w:t>
      </w:r>
      <w:r>
        <w:t xml:space="preserve">   Portrait    </w:t>
      </w:r>
      <w:r>
        <w:t xml:space="preserve">   landscape    </w:t>
      </w:r>
      <w:r>
        <w:t xml:space="preserve">   Architecture    </w:t>
      </w:r>
      <w:r>
        <w:t xml:space="preserve">   Designer    </w:t>
      </w:r>
      <w:r>
        <w:t xml:space="preserve">   Technques    </w:t>
      </w:r>
      <w:r>
        <w:t xml:space="preserve">   materials    </w:t>
      </w:r>
      <w:r>
        <w:t xml:space="preserve">   drawing    </w:t>
      </w:r>
      <w:r>
        <w:t xml:space="preserve">   painting    </w:t>
      </w:r>
      <w:r>
        <w:t xml:space="preserve">   Sculpture    </w:t>
      </w:r>
      <w:r>
        <w:t xml:space="preserve">   Bob Ross    </w:t>
      </w:r>
      <w:r>
        <w:t xml:space="preserve">   Monet    </w:t>
      </w:r>
      <w:r>
        <w:t xml:space="preserve">   shape    </w:t>
      </w:r>
      <w:r>
        <w:t xml:space="preserve">   line    </w:t>
      </w:r>
      <w:r>
        <w:t xml:space="preserve">   color    </w:t>
      </w:r>
      <w:r>
        <w:t xml:space="preserve">   Matisse    </w:t>
      </w:r>
      <w:r>
        <w:t xml:space="preserve">   VANGOGH    </w:t>
      </w:r>
      <w:r>
        <w:t xml:space="preserve">   Texture    </w:t>
      </w:r>
      <w:r>
        <w:t xml:space="preserve">   Picasso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2021-10-11T01:34:32Z</dcterms:created>
  <dcterms:modified xsi:type="dcterms:W3CDTF">2021-10-11T01:34:32Z</dcterms:modified>
</cp:coreProperties>
</file>