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tool that forces through a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exposing a clay body to beat in a kiln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element of art, such as you would see in a scuplture that has three dimensions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describe the shaping, finishin and firing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sculpture, a portrait of a person that includes the head, neck and part of the shoulders and breast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clay that has been fired once in the kiln making it impervious to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study of sensory and emotional values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construction made of wood, wire or any other suitably rigid material to support the wet clay used by a sculptor to model or construct a sculpture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expression of creativity or imagination or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 one of the oldest methods used in the formation of pottery, long strands of clay are laid on top of one another, joined by blending the coils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pyrometric cone is a piece of chemically refined clay that melts at specific temperatures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class of materials that continuous filaments, similar to lengths of thread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mold or add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visual symbols  found in an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liquid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imagery which departs from representational accuracy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crazing is the fune cracks that occur on the glaze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uneven in design principle concerned with the arrangement of one or more elements in a work of art so that they appear symmetrical or asymmetrical in design and porportian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using a clay extruder or other tool to form shapes and couls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pre formed shape through which clay or other material is extruded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low fire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native earth consisting mainly of decomposed rock. becomes hard when baked or fired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terms:created xsi:type="dcterms:W3CDTF">2021-10-11T01:33:46Z</dcterms:created>
  <dcterms:modified xsi:type="dcterms:W3CDTF">2021-10-11T01:33:46Z</dcterms:modified>
</cp:coreProperties>
</file>