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colors next to a colors complement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lightness and darkness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point moving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efers to distances or areas around, between or within components of a 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orange, green, and violet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identifiable path created by a point moving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perceived surface quality of a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element of art that is produced when light, striking an object, is reflected back to the eye.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colors next to each other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reds, yellows, and oranges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red, blue, and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and green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blues, greens, and violets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an enclosed space, the boundaries of which are defined by other elements of art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2021-10-11T01:33:59Z</dcterms:created>
  <dcterms:modified xsi:type="dcterms:W3CDTF">2021-10-11T01:33:59Z</dcterms:modified>
</cp:coreProperties>
</file>