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piece of art provokes a lot of emotions,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art enables you to feel better,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communicate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stimulating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Mona Lisa is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piece of art is debated,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piece of art is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crossword</dc:title>
  <dcterms:created xsi:type="dcterms:W3CDTF">2022-01-07T03:35:36Z</dcterms:created>
  <dcterms:modified xsi:type="dcterms:W3CDTF">2022-01-07T03:35:36Z</dcterms:modified>
</cp:coreProperties>
</file>