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dictionary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symetry    </w:t>
      </w:r>
      <w:r>
        <w:t xml:space="preserve">   simple    </w:t>
      </w:r>
      <w:r>
        <w:t xml:space="preserve">   shape    </w:t>
      </w:r>
      <w:r>
        <w:t xml:space="preserve">   semi-abstract    </w:t>
      </w:r>
      <w:r>
        <w:t xml:space="preserve">   saturation    </w:t>
      </w:r>
      <w:r>
        <w:t xml:space="preserve">   representational    </w:t>
      </w:r>
      <w:r>
        <w:t xml:space="preserve">   reducing    </w:t>
      </w:r>
      <w:r>
        <w:t xml:space="preserve">   primary colours    </w:t>
      </w:r>
      <w:r>
        <w:t xml:space="preserve">   pattern    </w:t>
      </w:r>
      <w:r>
        <w:t xml:space="preserve">   outline    </w:t>
      </w:r>
      <w:r>
        <w:t xml:space="preserve">   organic    </w:t>
      </w:r>
      <w:r>
        <w:t xml:space="preserve">   negative space    </w:t>
      </w:r>
      <w:r>
        <w:t xml:space="preserve">   linear    </w:t>
      </w:r>
      <w:r>
        <w:t xml:space="preserve">   hard edge    </w:t>
      </w:r>
      <w:r>
        <w:t xml:space="preserve">   geometric    </w:t>
      </w:r>
      <w:r>
        <w:t xml:space="preserve">   focal point    </w:t>
      </w:r>
      <w:r>
        <w:t xml:space="preserve">   flat-tones    </w:t>
      </w:r>
      <w:r>
        <w:t xml:space="preserve">   elongated    </w:t>
      </w:r>
      <w:r>
        <w:t xml:space="preserve">   distorted    </w:t>
      </w:r>
      <w:r>
        <w:t xml:space="preserve">   depth    </w:t>
      </w:r>
      <w:r>
        <w:t xml:space="preserve">   contrast    </w:t>
      </w:r>
      <w:r>
        <w:t xml:space="preserve">   contemporary    </w:t>
      </w:r>
      <w:r>
        <w:t xml:space="preserve">   colour    </w:t>
      </w:r>
      <w:r>
        <w:t xml:space="preserve">   broken colour    </w:t>
      </w:r>
      <w:r>
        <w:t xml:space="preserve">   asymmetrical    </w:t>
      </w:r>
      <w:r>
        <w:t xml:space="preserve">   assemblage    </w:t>
      </w:r>
      <w:r>
        <w:t xml:space="preserve">   armature    </w:t>
      </w:r>
      <w:r>
        <w:t xml:space="preserve">   apropriation    </w:t>
      </w:r>
      <w:r>
        <w:t xml:space="preserve">   abstract expressionism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dictionary </dc:title>
  <dcterms:created xsi:type="dcterms:W3CDTF">2021-10-11T01:34:44Z</dcterms:created>
  <dcterms:modified xsi:type="dcterms:W3CDTF">2021-10-11T01:34:44Z</dcterms:modified>
</cp:coreProperties>
</file>