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elements 8G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unity    </w:t>
      </w:r>
      <w:r>
        <w:t xml:space="preserve">   rhythm    </w:t>
      </w:r>
      <w:r>
        <w:t xml:space="preserve">   balance    </w:t>
      </w:r>
      <w:r>
        <w:t xml:space="preserve">   movement    </w:t>
      </w:r>
      <w:r>
        <w:t xml:space="preserve">   pattern    </w:t>
      </w:r>
      <w:r>
        <w:t xml:space="preserve">   contrast    </w:t>
      </w:r>
      <w:r>
        <w:t xml:space="preserve">   drawing    </w:t>
      </w:r>
      <w:r>
        <w:t xml:space="preserve">   painting    </w:t>
      </w:r>
      <w:r>
        <w:t xml:space="preserve">   geometric    </w:t>
      </w:r>
      <w:r>
        <w:t xml:space="preserve">   organic    </w:t>
      </w:r>
      <w:r>
        <w:t xml:space="preserve">   cubism    </w:t>
      </w:r>
      <w:r>
        <w:t xml:space="preserve">   complimentry colours    </w:t>
      </w:r>
      <w:r>
        <w:t xml:space="preserve">   two dimensional    </w:t>
      </w:r>
      <w:r>
        <w:t xml:space="preserve">   colour wheel    </w:t>
      </w:r>
      <w:r>
        <w:t xml:space="preserve">   space    </w:t>
      </w:r>
      <w:r>
        <w:t xml:space="preserve">   form    </w:t>
      </w:r>
      <w:r>
        <w:t xml:space="preserve">   colour    </w:t>
      </w:r>
      <w:r>
        <w:t xml:space="preserve">   tone    </w:t>
      </w:r>
      <w:r>
        <w:t xml:space="preserve">   texture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elements 8G</dc:title>
  <dcterms:created xsi:type="dcterms:W3CDTF">2021-10-12T13:55:53Z</dcterms:created>
  <dcterms:modified xsi:type="dcterms:W3CDTF">2021-10-12T13:55:53Z</dcterms:modified>
</cp:coreProperties>
</file>