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elements and cubism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contrast    </w:t>
      </w:r>
      <w:r>
        <w:t xml:space="preserve">   pattern    </w:t>
      </w:r>
      <w:r>
        <w:t xml:space="preserve">   colour wheel    </w:t>
      </w:r>
      <w:r>
        <w:t xml:space="preserve">   drawing    </w:t>
      </w:r>
      <w:r>
        <w:t xml:space="preserve">   painting    </w:t>
      </w:r>
      <w:r>
        <w:t xml:space="preserve">   complementary    </w:t>
      </w:r>
      <w:r>
        <w:t xml:space="preserve">   robert delaunay    </w:t>
      </w:r>
      <w:r>
        <w:t xml:space="preserve">   movement    </w:t>
      </w:r>
      <w:r>
        <w:t xml:space="preserve">   shifted    </w:t>
      </w:r>
      <w:r>
        <w:t xml:space="preserve">   cubism    </w:t>
      </w:r>
      <w:r>
        <w:t xml:space="preserve">   two dimension    </w:t>
      </w:r>
      <w:r>
        <w:t xml:space="preserve">   texture    </w:t>
      </w:r>
      <w:r>
        <w:t xml:space="preserve">   form    </w:t>
      </w:r>
      <w:r>
        <w:t xml:space="preserve">   space    </w:t>
      </w:r>
      <w:r>
        <w:t xml:space="preserve">   tone    </w:t>
      </w:r>
      <w:r>
        <w:t xml:space="preserve">   colour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elements and cubism</dc:title>
  <dcterms:created xsi:type="dcterms:W3CDTF">2021-10-12T13:55:55Z</dcterms:created>
  <dcterms:modified xsi:type="dcterms:W3CDTF">2021-10-12T13:55:55Z</dcterms:modified>
</cp:coreProperties>
</file>