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history grade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athena    </w:t>
      </w:r>
      <w:r>
        <w:t xml:space="preserve">   parthenon    </w:t>
      </w:r>
      <w:r>
        <w:t xml:space="preserve">   colosseum    </w:t>
      </w:r>
      <w:r>
        <w:t xml:space="preserve">   mosaic    </w:t>
      </w:r>
      <w:r>
        <w:t xml:space="preserve">   occulus    </w:t>
      </w:r>
      <w:r>
        <w:t xml:space="preserve">   pompeii    </w:t>
      </w:r>
      <w:r>
        <w:t xml:space="preserve">   emperor    </w:t>
      </w:r>
      <w:r>
        <w:t xml:space="preserve">   pantheon    </w:t>
      </w:r>
      <w:r>
        <w:t xml:space="preserve">   copy    </w:t>
      </w:r>
      <w:r>
        <w:t xml:space="preserve">   arch    </w:t>
      </w:r>
      <w:r>
        <w:t xml:space="preserve">   greece    </w:t>
      </w:r>
      <w:r>
        <w:t xml:space="preserve">   kritiosboy    </w:t>
      </w:r>
      <w:r>
        <w:t xml:space="preserve">   corinthian    </w:t>
      </w:r>
      <w:r>
        <w:t xml:space="preserve">   amphitheatre    </w:t>
      </w:r>
      <w:r>
        <w:t xml:space="preserve">   capital    </w:t>
      </w:r>
      <w:r>
        <w:t xml:space="preserve">   hellenistic    </w:t>
      </w:r>
      <w:r>
        <w:t xml:space="preserve">   ageansea    </w:t>
      </w:r>
      <w:r>
        <w:t xml:space="preserve">   mycenaean    </w:t>
      </w:r>
      <w:r>
        <w:t xml:space="preserve">   fresco    </w:t>
      </w:r>
      <w:r>
        <w:t xml:space="preserve">   temple    </w:t>
      </w:r>
      <w:r>
        <w:t xml:space="preserve">   civilization    </w:t>
      </w:r>
      <w:r>
        <w:t xml:space="preserve">   egypt    </w:t>
      </w:r>
      <w:r>
        <w:t xml:space="preserve">   scribe    </w:t>
      </w:r>
      <w:r>
        <w:t xml:space="preserve">   tomb    </w:t>
      </w:r>
      <w:r>
        <w:t xml:space="preserve">   mastaba    </w:t>
      </w:r>
      <w:r>
        <w:t xml:space="preserve">   cella    </w:t>
      </w:r>
      <w:r>
        <w:t xml:space="preserve">   mesopotamia    </w:t>
      </w:r>
      <w:r>
        <w:t xml:space="preserve">   ziggurat    </w:t>
      </w:r>
      <w:r>
        <w:t xml:space="preserve">   citystate    </w:t>
      </w:r>
      <w:r>
        <w:t xml:space="preserve">   sumerian    </w:t>
      </w:r>
      <w:r>
        <w:t xml:space="preserve">   symbolize    </w:t>
      </w:r>
      <w:r>
        <w:t xml:space="preserve">   flooding    </w:t>
      </w:r>
      <w:r>
        <w:t xml:space="preserve">   nile    </w:t>
      </w:r>
      <w:r>
        <w:t xml:space="preserve">   farming    </w:t>
      </w:r>
      <w:r>
        <w:t xml:space="preserve">   lintel    </w:t>
      </w:r>
      <w:r>
        <w:t xml:space="preserve">   cromlech    </w:t>
      </w:r>
      <w:r>
        <w:t xml:space="preserve">   willendorf    </w:t>
      </w:r>
      <w:r>
        <w:t xml:space="preserve">   prehistoric    </w:t>
      </w:r>
      <w:r>
        <w:t xml:space="preserve">   aquaduct    </w:t>
      </w:r>
      <w:r>
        <w:t xml:space="preserve">   dolphin    </w:t>
      </w:r>
      <w:r>
        <w:t xml:space="preserve">   minotaur    </w:t>
      </w:r>
      <w:r>
        <w:t xml:space="preserve">   sarcophagus    </w:t>
      </w:r>
      <w:r>
        <w:t xml:space="preserve">   kingtut    </w:t>
      </w:r>
      <w:r>
        <w:t xml:space="preserve">   afterlife    </w:t>
      </w:r>
      <w:r>
        <w:t xml:space="preserve">   pyramid    </w:t>
      </w:r>
      <w:r>
        <w:t xml:space="preserve">   altamira    </w:t>
      </w:r>
      <w:r>
        <w:t xml:space="preserve">   stonehenge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grade 9</dc:title>
  <dcterms:created xsi:type="dcterms:W3CDTF">2021-10-11T01:33:07Z</dcterms:created>
  <dcterms:modified xsi:type="dcterms:W3CDTF">2021-10-11T01:33:07Z</dcterms:modified>
</cp:coreProperties>
</file>