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is for the smart!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lavendar    </w:t>
      </w:r>
      <w:r>
        <w:t xml:space="preserve">   purple    </w:t>
      </w:r>
      <w:r>
        <w:t xml:space="preserve">   print    </w:t>
      </w:r>
      <w:r>
        <w:t xml:space="preserve">   ink    </w:t>
      </w:r>
      <w:r>
        <w:t xml:space="preserve">   crosshatch    </w:t>
      </w:r>
      <w:r>
        <w:t xml:space="preserve">   wetonwet    </w:t>
      </w:r>
      <w:r>
        <w:t xml:space="preserve">   drybrush    </w:t>
      </w:r>
      <w:r>
        <w:t xml:space="preserve">   mix    </w:t>
      </w:r>
      <w:r>
        <w:t xml:space="preserve">   blend    </w:t>
      </w:r>
      <w:r>
        <w:t xml:space="preserve">   grey    </w:t>
      </w:r>
      <w:r>
        <w:t xml:space="preserve">   black    </w:t>
      </w:r>
      <w:r>
        <w:t xml:space="preserve">   blue    </w:t>
      </w:r>
      <w:r>
        <w:t xml:space="preserve">   magenta    </w:t>
      </w:r>
      <w:r>
        <w:t xml:space="preserve">   cyan    </w:t>
      </w:r>
      <w:r>
        <w:t xml:space="preserve">   sketchbook    </w:t>
      </w:r>
      <w:r>
        <w:t xml:space="preserve">   sketch    </w:t>
      </w:r>
      <w:r>
        <w:t xml:space="preserve">   paper    </w:t>
      </w:r>
      <w:r>
        <w:t xml:space="preserve">   collage    </w:t>
      </w:r>
      <w:r>
        <w:t xml:space="preserve">   colored pencils    </w:t>
      </w:r>
      <w:r>
        <w:t xml:space="preserve">   crayon    </w:t>
      </w:r>
      <w:r>
        <w:t xml:space="preserve">   eraser    </w:t>
      </w:r>
      <w:r>
        <w:t xml:space="preserve">   pencil    </w:t>
      </w:r>
      <w:r>
        <w:t xml:space="preserve">   artist    </w:t>
      </w:r>
      <w:r>
        <w:t xml:space="preserve">   vertical    </w:t>
      </w:r>
      <w:r>
        <w:t xml:space="preserve">   horizontal    </w:t>
      </w:r>
      <w:r>
        <w:t xml:space="preserve">   horizonline    </w:t>
      </w:r>
      <w:r>
        <w:t xml:space="preserve">   craypas    </w:t>
      </w:r>
      <w:r>
        <w:t xml:space="preserve">   paintbrush    </w:t>
      </w:r>
      <w:r>
        <w:t xml:space="preserve">   watercolors    </w:t>
      </w:r>
      <w:r>
        <w:t xml:space="preserve">   clay    </w:t>
      </w:r>
      <w:r>
        <w:t xml:space="preserve">   palette    </w:t>
      </w:r>
      <w:r>
        <w:t xml:space="preserve">   yellow    </w:t>
      </w:r>
      <w:r>
        <w:t xml:space="preserve">   pink    </w:t>
      </w:r>
      <w:r>
        <w:t xml:space="preserve">   green    </w:t>
      </w:r>
      <w:r>
        <w:t xml:space="preserve">   primary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is for the smart!</dc:title>
  <dcterms:created xsi:type="dcterms:W3CDTF">2021-10-11T01:34:29Z</dcterms:created>
  <dcterms:modified xsi:type="dcterms:W3CDTF">2021-10-11T01:34:29Z</dcterms:modified>
</cp:coreProperties>
</file>