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major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Principle of Design that refers to the relationship of various elements to the whole composition and to each other; also refers to size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used to describe, analyze, interpret, and judge a piece of art; studying, understanding, and judging artworks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 which is neither warm nor cool, can be mixed by combining two complementary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Overall idea of a work of art; a series of artworks that have a commonality (same subject matter, style, technique)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Principle of Design that refers to a way of combining art elements to accentuate their similarities; refers to how well art is pulled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Principle of Design that refers to a way of combining elements to stress the differences between those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That which is represented in a work of art. Ex: in a portrait, it is the person depicted; in a landscape, it is the actual scene; in abstract art, it may only exist in artist’s mind, Not the content of a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rinciple of Design which refers to a way of combining elements to cause viewer’s eye to travel over the artwork; keeps the viewer's eye from "leaving" the work, to follow an interesting path within the work; also often paired with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compositional sketches with all tones laid out, used to try out a design to see if it “works”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Principle of Design that refers to way the art elements are arranged to create stability in the work; can be symmetrical, asymmetrical or radial.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Shapes, lines, images which could be found in nature, often symbolizing feminine or pleasant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Hue mixed with black; dark value of a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Unoccupied area in an artwork where there are no forms, empty space surrounding the form; often interchangeable with ”background’; areas in an artwork that are not the primary subject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trying to create an overall pleasant feeling in an artwork? use these colors or schemes which combine hues located next to each other on the color wheel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major terms</dc:title>
  <dcterms:created xsi:type="dcterms:W3CDTF">2021-10-11T01:34:20Z</dcterms:created>
  <dcterms:modified xsi:type="dcterms:W3CDTF">2021-10-11T01:34:20Z</dcterms:modified>
</cp:coreProperties>
</file>