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materials </w:t>
      </w:r>
    </w:p>
    <w:p>
      <w:pPr>
        <w:pStyle w:val="Questions"/>
      </w:pPr>
      <w:r>
        <w:t xml:space="preserve">1. AIPNT SESUHBR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NPATI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RLGIUCNOO PSELNCI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NSTCLIES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ART BSOOK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DNRGIWA DROBA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RLOCCHAA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IKN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CSMECAIR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LOI TESPAL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LURWAEOTOCR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ART OLDEFR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REORLLS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paint brushes    </w:t>
      </w:r>
      <w:r>
        <w:t xml:space="preserve">   paint    </w:t>
      </w:r>
      <w:r>
        <w:t xml:space="preserve">   colouring pencils    </w:t>
      </w:r>
      <w:r>
        <w:t xml:space="preserve">   stencils    </w:t>
      </w:r>
      <w:r>
        <w:t xml:space="preserve">   art books    </w:t>
      </w:r>
      <w:r>
        <w:t xml:space="preserve">   Easel    </w:t>
      </w:r>
      <w:r>
        <w:t xml:space="preserve">   drawing board    </w:t>
      </w:r>
      <w:r>
        <w:t xml:space="preserve">   charcoal    </w:t>
      </w:r>
      <w:r>
        <w:t xml:space="preserve">   ink    </w:t>
      </w:r>
      <w:r>
        <w:t xml:space="preserve">   kiln    </w:t>
      </w:r>
      <w:r>
        <w:t xml:space="preserve">   ceramics    </w:t>
      </w:r>
      <w:r>
        <w:t xml:space="preserve">   oil pastel    </w:t>
      </w:r>
      <w:r>
        <w:t xml:space="preserve">   watercolour    </w:t>
      </w:r>
      <w:r>
        <w:t xml:space="preserve">   art folder    </w:t>
      </w:r>
      <w:r>
        <w:t xml:space="preserve">   Rollers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materials </dc:title>
  <dcterms:created xsi:type="dcterms:W3CDTF">2021-10-11T01:34:01Z</dcterms:created>
  <dcterms:modified xsi:type="dcterms:W3CDTF">2021-10-11T01:34:01Z</dcterms:modified>
</cp:coreProperties>
</file>