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triptych    </w:t>
      </w:r>
      <w:r>
        <w:t xml:space="preserve">   picasso    </w:t>
      </w:r>
      <w:r>
        <w:t xml:space="preserve">   kiln    </w:t>
      </w:r>
      <w:r>
        <w:t xml:space="preserve">   glaze    </w:t>
      </w:r>
      <w:r>
        <w:t xml:space="preserve">   bisque    </w:t>
      </w:r>
      <w:r>
        <w:t xml:space="preserve">   relief    </w:t>
      </w:r>
      <w:r>
        <w:t xml:space="preserve">   max    </w:t>
      </w:r>
      <w:r>
        <w:t xml:space="preserve">   johns    </w:t>
      </w:r>
      <w:r>
        <w:t xml:space="preserve">   ceramics    </w:t>
      </w:r>
      <w:r>
        <w:t xml:space="preserve">   acrylic    </w:t>
      </w:r>
      <w:r>
        <w:t xml:space="preserve">   warhol    </w:t>
      </w:r>
      <w:r>
        <w:t xml:space="preserve">   portrait    </w:t>
      </w:r>
      <w:r>
        <w:t xml:space="preserve">   landscape    </w:t>
      </w:r>
      <w:r>
        <w:t xml:space="preserve">   greenware    </w:t>
      </w:r>
      <w:r>
        <w:t xml:space="preserve">   cartoon    </w:t>
      </w:r>
      <w:r>
        <w:t xml:space="preserve">   abstract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review</dc:title>
  <dcterms:created xsi:type="dcterms:W3CDTF">2021-10-11T01:33:01Z</dcterms:created>
  <dcterms:modified xsi:type="dcterms:W3CDTF">2021-10-11T01:33:01Z</dcterms:modified>
</cp:coreProperties>
</file>