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colorwheel    </w:t>
      </w:r>
      <w:r>
        <w:t xml:space="preserve">   yarn    </w:t>
      </w:r>
      <w:r>
        <w:t xml:space="preserve">   sharpener    </w:t>
      </w:r>
      <w:r>
        <w:t xml:space="preserve">   pen    </w:t>
      </w:r>
      <w:r>
        <w:t xml:space="preserve">   glue    </w:t>
      </w:r>
      <w:r>
        <w:t xml:space="preserve">   tape    </w:t>
      </w:r>
      <w:r>
        <w:t xml:space="preserve">   stencil    </w:t>
      </w:r>
      <w:r>
        <w:t xml:space="preserve">   ruler    </w:t>
      </w:r>
      <w:r>
        <w:t xml:space="preserve">   brushes    </w:t>
      </w:r>
      <w:r>
        <w:t xml:space="preserve">   scissors    </w:t>
      </w:r>
      <w:r>
        <w:t xml:space="preserve">   oilpastels    </w:t>
      </w:r>
      <w:r>
        <w:t xml:space="preserve">   erasers    </w:t>
      </w:r>
      <w:r>
        <w:t xml:space="preserve">   posters    </w:t>
      </w:r>
      <w:r>
        <w:t xml:space="preserve">   paper    </w:t>
      </w:r>
      <w:r>
        <w:t xml:space="preserve">   watercolor    </w:t>
      </w:r>
      <w:r>
        <w:t xml:space="preserve">   crayons    </w:t>
      </w:r>
      <w:r>
        <w:t xml:space="preserve">   pencils    </w:t>
      </w:r>
      <w:r>
        <w:t xml:space="preserve">   markers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supplies</dc:title>
  <dcterms:created xsi:type="dcterms:W3CDTF">2021-10-11T01:33:47Z</dcterms:created>
  <dcterms:modified xsi:type="dcterms:W3CDTF">2021-10-11T01:33:47Z</dcterms:modified>
</cp:coreProperties>
</file>