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 romana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distanza verticale tra piano di imposta e il punto più elevato dell'estradosso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piano orizzontale da cui si inizia a costruire l'arco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tempio di saturno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tipo di muratura basta sulla costruzione inziale di un recipiente in pietra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 colonne  del pronao disposte su tre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linee radiali che separano i conci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elevazione del tempio con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muro realizzato con pietre piccole e svariate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più importante esempio di architettura templare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procedimento geometrico che permette di rappresentare su un piano  delle figure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elemento di forma triangolare situato nella parte alta della facciata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parte esterna visibile dell'arco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parametro murario composto da pietre tronco-piramidali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insieme di centine che tengono all'altezza l'arco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distanza fra i piedritti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volta ottenuta dall'intersezione di due volte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tipo di volta ottenuto dall'intersezione di due volte a botte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sistema di copertura basata sul principio dell'arco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sostegno di legno per costruire l'arco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 file di colonne monolitiche di granito egizio nel pantheon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 romana </dc:title>
  <dcterms:created xsi:type="dcterms:W3CDTF">2021-10-11T01:35:59Z</dcterms:created>
  <dcterms:modified xsi:type="dcterms:W3CDTF">2021-10-11T01:35:59Z</dcterms:modified>
</cp:coreProperties>
</file>